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B5" w:rsidRDefault="004324B5" w:rsidP="004324B5">
      <w:pPr>
        <w:pStyle w:val="Heading3"/>
      </w:pPr>
      <w:r>
        <w:t xml:space="preserve">1AC Agriculture  </w:t>
      </w:r>
    </w:p>
    <w:p w:rsidR="004324B5" w:rsidRDefault="004324B5" w:rsidP="004324B5"/>
    <w:p w:rsidR="004324B5" w:rsidRPr="00AA1953" w:rsidRDefault="004324B5" w:rsidP="004324B5">
      <w:pPr>
        <w:pStyle w:val="Heading4"/>
      </w:pPr>
      <w:r>
        <w:t>Advantage 1</w:t>
      </w:r>
      <w:r w:rsidRPr="00AA1953">
        <w:t xml:space="preserve"> is Agriculture </w:t>
      </w:r>
    </w:p>
    <w:p w:rsidR="004324B5" w:rsidRPr="00E24018" w:rsidRDefault="004324B5" w:rsidP="004324B5">
      <w:pPr>
        <w:pStyle w:val="Heading4"/>
      </w:pPr>
      <w:r w:rsidRPr="00E24018">
        <w:t>Status quo food production is failing—a shift to urban agriculture is key to sustainable food systems</w:t>
      </w:r>
      <w:r>
        <w:t xml:space="preserve"> and biodiversity preservation</w:t>
      </w:r>
    </w:p>
    <w:p w:rsidR="004324B5" w:rsidRDefault="004324B5" w:rsidP="004324B5">
      <w:pPr>
        <w:rPr>
          <w:sz w:val="14"/>
          <w:szCs w:val="14"/>
        </w:rPr>
      </w:pPr>
      <w:r w:rsidRPr="008450FD">
        <w:rPr>
          <w:rStyle w:val="AuthorYear"/>
        </w:rPr>
        <w:t>Peters 10</w:t>
      </w:r>
      <w:r w:rsidRPr="00E24018">
        <w:rPr>
          <w:sz w:val="14"/>
          <w:szCs w:val="14"/>
        </w:rPr>
        <w:t xml:space="preserve"> – LL.M. expected 2011, University of Arkansas School of Law, Graduate Program in Agricultural and Food Law; J.D. 2010, University of Oregon School of Law. (“Creating a Sustainable Urban Agriculture Revolution”, Journal of Environmental Law and Litigation, Vol. 25, 203, </w:t>
      </w:r>
      <w:hyperlink r:id="rId11" w:history="1">
        <w:r w:rsidRPr="002E34F2">
          <w:rPr>
            <w:rStyle w:val="Hyperlink"/>
            <w:sz w:val="14"/>
            <w:szCs w:val="14"/>
          </w:rPr>
          <w:t>http://law.uoregon.edu/org/jell/docs/251/peters.pdf</w:t>
        </w:r>
      </w:hyperlink>
      <w:r w:rsidRPr="00E24018">
        <w:rPr>
          <w:sz w:val="14"/>
          <w:szCs w:val="14"/>
        </w:rPr>
        <w:t>)</w:t>
      </w:r>
    </w:p>
    <w:p w:rsidR="004324B5" w:rsidRPr="00E24018" w:rsidRDefault="004324B5" w:rsidP="004324B5">
      <w:pPr>
        <w:rPr>
          <w:sz w:val="14"/>
          <w:szCs w:val="14"/>
        </w:rPr>
      </w:pPr>
    </w:p>
    <w:p w:rsidR="004324B5" w:rsidRDefault="004324B5" w:rsidP="004324B5">
      <w:r w:rsidRPr="004324B5">
        <w:t xml:space="preserve">URBAN AGRICULTURE Urban agriculture is a system that ensures food security by providing access to </w:t>
      </w:r>
    </w:p>
    <w:p w:rsidR="004324B5" w:rsidRDefault="004324B5" w:rsidP="004324B5">
      <w:r>
        <w:t>AND</w:t>
      </w:r>
    </w:p>
    <w:p w:rsidR="004324B5" w:rsidRPr="004324B5" w:rsidRDefault="004324B5" w:rsidP="004324B5">
      <w:proofErr w:type="gramStart"/>
      <w:r w:rsidRPr="004324B5">
        <w:t>without</w:t>
      </w:r>
      <w:proofErr w:type="gramEnd"/>
      <w:r w:rsidRPr="004324B5">
        <w:t xml:space="preserve"> concern for its impact on society and the environment is not sustainable. </w:t>
      </w:r>
    </w:p>
    <w:p w:rsidR="004324B5" w:rsidRPr="00E24018" w:rsidRDefault="004324B5" w:rsidP="004324B5">
      <w:pPr>
        <w:pStyle w:val="Heading4"/>
      </w:pPr>
      <w:r w:rsidRPr="00E24018">
        <w:t>Cuban agriculture sustainability is failing—foreign investment is key</w:t>
      </w:r>
    </w:p>
    <w:p w:rsidR="004324B5" w:rsidRDefault="004324B5" w:rsidP="004324B5">
      <w:pPr>
        <w:rPr>
          <w:sz w:val="14"/>
          <w:szCs w:val="14"/>
        </w:rPr>
      </w:pPr>
      <w:r w:rsidRPr="008450FD">
        <w:rPr>
          <w:rStyle w:val="AuthorYear"/>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2" w:history="1">
        <w:r w:rsidRPr="00E24018">
          <w:rPr>
            <w:rStyle w:val="Hyperlink"/>
            <w:sz w:val="14"/>
            <w:szCs w:val="14"/>
          </w:rPr>
          <w:t>http://wpsa.research.pdx.edu/meet/2012/kingmdawn.pdf</w:t>
        </w:r>
      </w:hyperlink>
      <w:r w:rsidRPr="00E24018">
        <w:rPr>
          <w:sz w:val="14"/>
          <w:szCs w:val="14"/>
        </w:rPr>
        <w:t>, Callahan)</w:t>
      </w:r>
    </w:p>
    <w:p w:rsidR="004324B5" w:rsidRPr="00E24018" w:rsidRDefault="004324B5" w:rsidP="004324B5">
      <w:pPr>
        <w:rPr>
          <w:sz w:val="14"/>
          <w:szCs w:val="14"/>
        </w:rPr>
      </w:pPr>
    </w:p>
    <w:p w:rsidR="004324B5" w:rsidRDefault="004324B5" w:rsidP="004324B5">
      <w:r w:rsidRPr="004324B5">
        <w:t xml:space="preserve">Cuba needed an alternative agricultural model when foreign oil imports were cut off significantly at </w:t>
      </w:r>
    </w:p>
    <w:p w:rsidR="004324B5" w:rsidRDefault="004324B5" w:rsidP="004324B5">
      <w:r>
        <w:t>AND</w:t>
      </w:r>
    </w:p>
    <w:p w:rsidR="004324B5" w:rsidRPr="004324B5" w:rsidRDefault="004324B5" w:rsidP="004324B5">
      <w:proofErr w:type="gramStart"/>
      <w:r w:rsidRPr="004324B5">
        <w:t>goal</w:t>
      </w:r>
      <w:proofErr w:type="gramEnd"/>
      <w:r w:rsidRPr="004324B5">
        <w:t xml:space="preserve"> of sustainable development to increase short-term capital and energy needs.</w:t>
      </w:r>
    </w:p>
    <w:p w:rsidR="004324B5" w:rsidRPr="00E24018" w:rsidRDefault="004324B5" w:rsidP="004324B5">
      <w:pPr>
        <w:pStyle w:val="Heading4"/>
      </w:pPr>
      <w:r>
        <w:t xml:space="preserve">The plan provides foreign capital to Cuba and allows its model to be exported globally </w:t>
      </w:r>
    </w:p>
    <w:p w:rsidR="004324B5" w:rsidRPr="00E24018" w:rsidRDefault="004324B5" w:rsidP="004324B5">
      <w:pPr>
        <w:rPr>
          <w:sz w:val="14"/>
          <w:szCs w:val="14"/>
        </w:rPr>
      </w:pPr>
      <w:proofErr w:type="gramStart"/>
      <w:r w:rsidRPr="008450FD">
        <w:rPr>
          <w:rStyle w:val="AuthorYear"/>
        </w:rPr>
        <w:t>Shkolnick 12</w:t>
      </w:r>
      <w:r w:rsidRPr="00E24018">
        <w:rPr>
          <w:sz w:val="14"/>
          <w:szCs w:val="14"/>
        </w:rPr>
        <w:t xml:space="preserve"> – JD Candidate, Drake Univer</w:t>
      </w:r>
      <w:r>
        <w:rPr>
          <w:sz w:val="14"/>
          <w:szCs w:val="14"/>
        </w:rPr>
        <w:t>sity Law School.</w:t>
      </w:r>
      <w:proofErr w:type="gramEnd"/>
      <w:r>
        <w:rPr>
          <w:sz w:val="14"/>
          <w:szCs w:val="14"/>
        </w:rPr>
        <w:t xml:space="preserve"> (“SIN EMBARGO:</w:t>
      </w:r>
      <w:r w:rsidRPr="00E24018">
        <w:rPr>
          <w:sz w:val="14"/>
          <w:szCs w:val="14"/>
        </w:rPr>
        <w:t xml:space="preserve"> THE CUBAN AGRICULTURAL REVOLUTION AND WHAT IT MEANS FOR THE UNITED STATES”, 17 Drake J. Agric. L. 683, </w:t>
      </w:r>
      <w:proofErr w:type="gramStart"/>
      <w:r w:rsidRPr="00E24018">
        <w:rPr>
          <w:sz w:val="14"/>
          <w:szCs w:val="14"/>
        </w:rPr>
        <w:t>Fall</w:t>
      </w:r>
      <w:proofErr w:type="gramEnd"/>
      <w:r w:rsidRPr="00E24018">
        <w:rPr>
          <w:sz w:val="14"/>
          <w:szCs w:val="14"/>
        </w:rPr>
        <w:t>, http://students.law.drake.edu/aglawjournal/docs/agVol17No3-Shkolnick.pdf)</w:t>
      </w:r>
    </w:p>
    <w:p w:rsidR="004324B5" w:rsidRDefault="004324B5" w:rsidP="004324B5">
      <w:r w:rsidRPr="004324B5">
        <w:t xml:space="preserve">Cuba today is experiencing the most rapid shifts towards privatization and reform since the revolution </w:t>
      </w:r>
    </w:p>
    <w:p w:rsidR="004324B5" w:rsidRDefault="004324B5" w:rsidP="004324B5">
      <w:r>
        <w:t>AND</w:t>
      </w:r>
    </w:p>
    <w:p w:rsidR="004324B5" w:rsidRPr="004324B5" w:rsidRDefault="004324B5" w:rsidP="004324B5">
      <w:proofErr w:type="gramStart"/>
      <w:r w:rsidRPr="004324B5">
        <w:t>presents</w:t>
      </w:r>
      <w:proofErr w:type="gramEnd"/>
      <w:r w:rsidRPr="004324B5">
        <w:t xml:space="preserve"> a unique opportunity American business and agricultural enterprises cannot afford to overlook.</w:t>
      </w:r>
    </w:p>
    <w:p w:rsidR="004324B5" w:rsidRPr="00A23728" w:rsidRDefault="004324B5" w:rsidP="004324B5">
      <w:pPr>
        <w:pStyle w:val="Heading4"/>
      </w:pPr>
      <w:r w:rsidRPr="00E24018">
        <w:t xml:space="preserve">Continued reliance on industrial mechanized </w:t>
      </w:r>
      <w:proofErr w:type="gramStart"/>
      <w:r w:rsidRPr="00E24018">
        <w:t>ag</w:t>
      </w:r>
      <w:proofErr w:type="gramEnd"/>
      <w:r w:rsidRPr="00E24018">
        <w:t xml:space="preserve"> results in </w:t>
      </w:r>
      <w:r w:rsidRPr="00E24018">
        <w:rPr>
          <w:u w:val="single"/>
        </w:rPr>
        <w:t>catastrophic</w:t>
      </w:r>
      <w:r w:rsidRPr="00E24018">
        <w:t xml:space="preserve"> </w:t>
      </w:r>
      <w:r w:rsidRPr="00E24018">
        <w:rPr>
          <w:u w:val="single"/>
        </w:rPr>
        <w:t>warming</w:t>
      </w:r>
      <w:r w:rsidRPr="00E24018">
        <w:t xml:space="preserve"> and </w:t>
      </w:r>
      <w:r>
        <w:rPr>
          <w:u w:val="single"/>
        </w:rPr>
        <w:t>biodiversity loss</w:t>
      </w:r>
    </w:p>
    <w:p w:rsidR="004324B5" w:rsidRPr="00E24018" w:rsidRDefault="004324B5" w:rsidP="004324B5">
      <w:pPr>
        <w:rPr>
          <w:sz w:val="14"/>
          <w:szCs w:val="14"/>
        </w:rPr>
      </w:pPr>
      <w:r w:rsidRPr="00FF141C">
        <w:rPr>
          <w:rStyle w:val="AuthorYear"/>
        </w:rPr>
        <w:t>Cummins 10</w:t>
      </w:r>
      <w:r w:rsidRPr="00E24018">
        <w:rPr>
          <w:sz w:val="14"/>
          <w:szCs w:val="14"/>
        </w:rPr>
        <w:t xml:space="preserve"> – Ronnie is the International Director of the Organic Consumers Association. (“Industrial Agriculture and Human Survival: The Road Beyond 10/10/10”, Organic Consumer’s Association, October 7, 2010, </w:t>
      </w:r>
      <w:hyperlink r:id="rId13" w:history="1">
        <w:r w:rsidRPr="00E24018">
          <w:rPr>
            <w:rStyle w:val="Hyperlink"/>
            <w:sz w:val="14"/>
            <w:szCs w:val="14"/>
          </w:rPr>
          <w:t>http://www.organicconsumers.org/articles/article_21747.cfm</w:t>
        </w:r>
      </w:hyperlink>
      <w:r w:rsidRPr="00E24018">
        <w:rPr>
          <w:sz w:val="14"/>
          <w:szCs w:val="14"/>
        </w:rPr>
        <w:t>)</w:t>
      </w:r>
    </w:p>
    <w:p w:rsidR="004324B5" w:rsidRDefault="004324B5" w:rsidP="004324B5">
      <w:r w:rsidRPr="004324B5">
        <w:t xml:space="preserve">Although transportation, industry, and energy producers are obviously major fossil fuel users and </w:t>
      </w:r>
    </w:p>
    <w:p w:rsidR="004324B5" w:rsidRDefault="004324B5" w:rsidP="004324B5">
      <w:r>
        <w:t>AND</w:t>
      </w:r>
    </w:p>
    <w:p w:rsidR="004324B5" w:rsidRPr="004324B5" w:rsidRDefault="004324B5" w:rsidP="004324B5">
      <w:proofErr w:type="gramStart"/>
      <w:r w:rsidRPr="004324B5">
        <w:t>oxide</w:t>
      </w:r>
      <w:proofErr w:type="gramEnd"/>
      <w:r w:rsidRPr="004324B5">
        <w:t>, which are responsible for at least 22% of global warming.</w:t>
      </w:r>
    </w:p>
    <w:p w:rsidR="004324B5" w:rsidRPr="00E24018" w:rsidRDefault="004324B5" w:rsidP="004324B5">
      <w:pPr>
        <w:pStyle w:val="Heading4"/>
      </w:pPr>
      <w:r w:rsidRPr="00E24018">
        <w:t xml:space="preserve">A move towards organic </w:t>
      </w:r>
      <w:proofErr w:type="gramStart"/>
      <w:r w:rsidRPr="00E24018">
        <w:t>ag</w:t>
      </w:r>
      <w:proofErr w:type="gramEnd"/>
      <w:r w:rsidRPr="00E24018">
        <w:t xml:space="preserve"> mitigate</w:t>
      </w:r>
      <w:r>
        <w:t xml:space="preserve">s future emissions and </w:t>
      </w:r>
      <w:r w:rsidRPr="009A147E">
        <w:t>prevents</w:t>
      </w:r>
      <w:r w:rsidRPr="00E24018">
        <w:t xml:space="preserve"> warming</w:t>
      </w:r>
    </w:p>
    <w:p w:rsidR="004324B5" w:rsidRDefault="004324B5" w:rsidP="004324B5">
      <w:pPr>
        <w:rPr>
          <w:sz w:val="14"/>
          <w:szCs w:val="14"/>
        </w:rPr>
      </w:pPr>
      <w:r w:rsidRPr="00FF141C">
        <w:rPr>
          <w:rStyle w:val="AuthorYear"/>
        </w:rPr>
        <w:t>Scialabba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4" w:history="1">
        <w:r w:rsidRPr="00E24018">
          <w:rPr>
            <w:rStyle w:val="Hyperlink"/>
            <w:sz w:val="14"/>
            <w:szCs w:val="14"/>
          </w:rPr>
          <w:t>http://www.fao.org/docs/eims/upload/275960/al185e.pdf</w:t>
        </w:r>
      </w:hyperlink>
      <w:r w:rsidRPr="00E24018">
        <w:rPr>
          <w:sz w:val="14"/>
          <w:szCs w:val="14"/>
        </w:rPr>
        <w:t>,)</w:t>
      </w:r>
    </w:p>
    <w:p w:rsidR="004324B5" w:rsidRPr="00E24018" w:rsidRDefault="004324B5" w:rsidP="004324B5">
      <w:pPr>
        <w:rPr>
          <w:sz w:val="14"/>
          <w:szCs w:val="14"/>
        </w:rPr>
      </w:pPr>
    </w:p>
    <w:p w:rsidR="004324B5" w:rsidRDefault="004324B5" w:rsidP="004324B5">
      <w:r w:rsidRPr="004324B5">
        <w:t xml:space="preserve">Organic agricultural systems have an inherent potential to both reduce GHG emissions and to enhance </w:t>
      </w:r>
    </w:p>
    <w:p w:rsidR="004324B5" w:rsidRDefault="004324B5" w:rsidP="004324B5">
      <w:r>
        <w:t>AND</w:t>
      </w:r>
    </w:p>
    <w:p w:rsidR="004324B5" w:rsidRPr="004324B5" w:rsidRDefault="004324B5" w:rsidP="004324B5">
      <w:proofErr w:type="gramStart"/>
      <w:r w:rsidRPr="004324B5">
        <w:t>are</w:t>
      </w:r>
      <w:proofErr w:type="gramEnd"/>
      <w:r w:rsidRPr="004324B5">
        <w:t xml:space="preserve"> needed to better unlock its potential and application on a large scale.</w:t>
      </w:r>
    </w:p>
    <w:p w:rsidR="004324B5" w:rsidRPr="007E6EF7" w:rsidRDefault="004324B5" w:rsidP="004324B5">
      <w:pPr>
        <w:pStyle w:val="Heading4"/>
      </w:pPr>
      <w:r>
        <w:lastRenderedPageBreak/>
        <w:t xml:space="preserve">Warming is real and causes extinction – it is the death of countless unborn generations </w:t>
      </w:r>
    </w:p>
    <w:p w:rsidR="004324B5" w:rsidRPr="00E50B2A" w:rsidRDefault="004324B5" w:rsidP="004324B5">
      <w:pPr>
        <w:rPr>
          <w:sz w:val="12"/>
          <w:szCs w:val="12"/>
        </w:rPr>
      </w:pPr>
      <w:r w:rsidRPr="007E6EF7">
        <w:rPr>
          <w:b/>
        </w:rPr>
        <w:t xml:space="preserve">Morgan 09 – </w:t>
      </w:r>
      <w:r w:rsidRPr="00E50B2A">
        <w:rPr>
          <w:sz w:val="12"/>
          <w:szCs w:val="12"/>
        </w:rPr>
        <w:t>Professor of Current Affairs @ Hankuk University of Foreign Studies, South Korea</w:t>
      </w:r>
      <w:r w:rsidRPr="007E6EF7">
        <w:rPr>
          <w:b/>
        </w:rPr>
        <w:t xml:space="preserve"> </w:t>
      </w:r>
      <w:r w:rsidRPr="00E50B2A">
        <w:rPr>
          <w:sz w:val="12"/>
          <w:szCs w:val="12"/>
        </w:rPr>
        <w:t>(Dennis Ray, “World on fire: two scenarios of the destruction of human civilization and possible extinction of the human race”, Futures, Volume 41, Issue 10, December 2009, Pages 683-693, ScienceDirect)</w:t>
      </w:r>
    </w:p>
    <w:p w:rsidR="004324B5" w:rsidRPr="007E6EF7" w:rsidRDefault="004324B5" w:rsidP="004324B5">
      <w:pPr>
        <w:rPr>
          <w:b/>
        </w:rPr>
      </w:pPr>
    </w:p>
    <w:p w:rsidR="004324B5" w:rsidRDefault="004324B5" w:rsidP="004324B5">
      <w:r w:rsidRPr="004324B5">
        <w:t xml:space="preserve">As horrifying as the scenario of human extinction by sudden, fast-burning nuclear </w:t>
      </w:r>
    </w:p>
    <w:p w:rsidR="004324B5" w:rsidRDefault="004324B5" w:rsidP="004324B5">
      <w:r>
        <w:t>AND</w:t>
      </w:r>
    </w:p>
    <w:p w:rsidR="004324B5" w:rsidRPr="004324B5" w:rsidRDefault="004324B5" w:rsidP="004324B5">
      <w:r w:rsidRPr="004324B5">
        <w:t>Russian roulette while time increasingly stacks the cards against our chances of survival?</w:t>
      </w:r>
    </w:p>
    <w:p w:rsidR="004324B5" w:rsidRDefault="004324B5" w:rsidP="004324B5"/>
    <w:p w:rsidR="004324B5" w:rsidRDefault="004324B5" w:rsidP="004324B5">
      <w:pPr>
        <w:pStyle w:val="Heading3"/>
      </w:pPr>
      <w:r>
        <w:lastRenderedPageBreak/>
        <w:t xml:space="preserve">1AC Plan Text </w:t>
      </w:r>
    </w:p>
    <w:p w:rsidR="004324B5" w:rsidRDefault="004324B5" w:rsidP="004324B5"/>
    <w:p w:rsidR="004324B5" w:rsidRPr="00E24018" w:rsidRDefault="004324B5" w:rsidP="004324B5">
      <w:pPr>
        <w:pStyle w:val="Heading4"/>
      </w:pPr>
      <w:r w:rsidRPr="00E24018">
        <w:t xml:space="preserve">The United States federal government should normalize its </w:t>
      </w:r>
      <w:r>
        <w:t>trade</w:t>
      </w:r>
      <w:r w:rsidRPr="00E24018">
        <w:t xml:space="preserve"> relations with the Republic of Cuba. </w:t>
      </w:r>
    </w:p>
    <w:p w:rsidR="004324B5" w:rsidRPr="008F328A" w:rsidRDefault="004324B5" w:rsidP="004324B5"/>
    <w:p w:rsidR="004324B5" w:rsidRDefault="004324B5" w:rsidP="004324B5">
      <w:pPr>
        <w:pStyle w:val="Heading3"/>
      </w:pPr>
      <w:r>
        <w:lastRenderedPageBreak/>
        <w:t xml:space="preserve">1AC Framing  </w:t>
      </w:r>
    </w:p>
    <w:p w:rsidR="004324B5" w:rsidRDefault="004324B5" w:rsidP="004324B5"/>
    <w:p w:rsidR="004324B5" w:rsidRDefault="004324B5" w:rsidP="004324B5">
      <w:pPr>
        <w:rPr>
          <w:b/>
        </w:rPr>
      </w:pPr>
      <w:r w:rsidRPr="00146148">
        <w:rPr>
          <w:b/>
        </w:rPr>
        <w:t xml:space="preserve">Advantage 2 is </w:t>
      </w:r>
      <w:r>
        <w:rPr>
          <w:b/>
        </w:rPr>
        <w:t>framing</w:t>
      </w:r>
    </w:p>
    <w:p w:rsidR="004324B5" w:rsidRDefault="004324B5" w:rsidP="004324B5">
      <w:pPr>
        <w:pStyle w:val="Heading4"/>
      </w:pPr>
      <w:r>
        <w:t xml:space="preserve">Warming is a form of structural violence – allowing warming to continue perpetuates all inequalities  </w:t>
      </w:r>
    </w:p>
    <w:p w:rsidR="004324B5" w:rsidRDefault="004324B5" w:rsidP="004324B5">
      <w:pPr>
        <w:rPr>
          <w:sz w:val="15"/>
          <w:szCs w:val="15"/>
        </w:rPr>
      </w:pPr>
      <w:r w:rsidRPr="00D333F7">
        <w:rPr>
          <w:rStyle w:val="AuthorYear"/>
        </w:rPr>
        <w:t>Hoerner 8</w:t>
      </w:r>
      <w:r w:rsidRPr="00E368DE">
        <w:rPr>
          <w:b/>
        </w:rPr>
        <w:t>—</w:t>
      </w:r>
      <w:r w:rsidRPr="000A6F3B">
        <w:rPr>
          <w:sz w:val="15"/>
          <w:szCs w:val="15"/>
        </w:rPr>
        <w:t xml:space="preserve">Former director of Research at the Center for a Sustainable Economy, Director of Tax Policy at the Center for Global Change at the University of Maryland College Park, and editor of Natural Resources Tax Review. He has done research on environmental economics and policy on behalf of the governments of Canada, France, Germany, the Netherlands, Switzerland, and the United States. Andrew received his B.A. in Economics from Cornell University and a J.D. from Case Western Reserve School of Law—AND—Nia Robins—former inaugural Climate Justice Corps Fellow in 2003, director of Environmental Justice and Climate Change Initiative (J. Andrew, “A Climate of Change African Americans, Global Warming, and a Just Climate Policy for the U.S.” July 2008, </w:t>
      </w:r>
      <w:hyperlink r:id="rId15" w:history="1">
        <w:r w:rsidRPr="002C4267">
          <w:rPr>
            <w:rStyle w:val="Hyperlink"/>
            <w:sz w:val="15"/>
            <w:szCs w:val="15"/>
          </w:rPr>
          <w:t>http://www.ejcc.org/climateofchange.pdf</w:t>
        </w:r>
      </w:hyperlink>
      <w:r w:rsidRPr="000A6F3B">
        <w:rPr>
          <w:sz w:val="15"/>
          <w:szCs w:val="15"/>
        </w:rPr>
        <w:t>)</w:t>
      </w:r>
    </w:p>
    <w:p w:rsidR="004324B5" w:rsidRPr="00FC248B" w:rsidRDefault="004324B5" w:rsidP="004324B5">
      <w:pPr>
        <w:rPr>
          <w:sz w:val="15"/>
          <w:szCs w:val="15"/>
        </w:rPr>
      </w:pPr>
    </w:p>
    <w:p w:rsidR="004324B5" w:rsidRDefault="004324B5" w:rsidP="004324B5">
      <w:r w:rsidRPr="004324B5">
        <w:t xml:space="preserve">Everywhere we turn, the issues and impacts of climate change confront us. One </w:t>
      </w:r>
    </w:p>
    <w:p w:rsidR="004324B5" w:rsidRDefault="004324B5" w:rsidP="004324B5">
      <w:r>
        <w:t>AND</w:t>
      </w:r>
    </w:p>
    <w:p w:rsidR="004324B5" w:rsidRPr="004324B5" w:rsidRDefault="004324B5" w:rsidP="004324B5">
      <w:proofErr w:type="gramStart"/>
      <w:r w:rsidRPr="004324B5">
        <w:t>points</w:t>
      </w:r>
      <w:proofErr w:type="gramEnd"/>
      <w:r w:rsidRPr="004324B5">
        <w:t xml:space="preserve"> and raising the average African American income by 3 to 4 percent. </w:t>
      </w:r>
    </w:p>
    <w:p w:rsidR="004324B5" w:rsidRDefault="004324B5" w:rsidP="004324B5">
      <w:pPr>
        <w:rPr>
          <w:b/>
        </w:rPr>
      </w:pPr>
    </w:p>
    <w:p w:rsidR="004324B5" w:rsidRPr="00E0697E" w:rsidRDefault="004324B5" w:rsidP="004324B5">
      <w:pPr>
        <w:pStyle w:val="Heading4"/>
        <w:rPr>
          <w:rFonts w:cs="Times New Roman"/>
        </w:rPr>
      </w:pPr>
      <w:r w:rsidRPr="00E0697E">
        <w:rPr>
          <w:rFonts w:cs="Times New Roman"/>
        </w:rPr>
        <w:t>Climate change is coming now and bears a hugely disproportionate impact on those already at the greatest socioeconomic disadvantage, causing widespread physical displacement and death</w:t>
      </w:r>
    </w:p>
    <w:p w:rsidR="004324B5" w:rsidRDefault="004324B5" w:rsidP="004324B5">
      <w:r>
        <w:rPr>
          <w:rStyle w:val="AuthorYear"/>
        </w:rPr>
        <w:t xml:space="preserve">Byravan and Rajan </w:t>
      </w:r>
      <w:r w:rsidRPr="00D333F7">
        <w:rPr>
          <w:rStyle w:val="AuthorYear"/>
        </w:rPr>
        <w:t>10</w:t>
      </w:r>
      <w:r w:rsidRPr="00E0697E">
        <w:rPr>
          <w:rStyle w:val="StyleStyleBold12pt"/>
        </w:rPr>
        <w:t xml:space="preserve"> </w:t>
      </w:r>
      <w:r w:rsidRPr="005517C4">
        <w:rPr>
          <w:rStyle w:val="StyleStyleBold12pt"/>
        </w:rPr>
        <w:t>Sujatha Byravan and Sudhir Chella Rajan, “The Ethical Implications of Sea-Level Rise Due to Climate Change,” Ethics &amp; International Affairs 24, No. 3, 9/20/2010</w:t>
      </w:r>
      <w:r>
        <w:rPr>
          <w:rStyle w:val="StyleStyleBold12pt"/>
        </w:rPr>
        <w:t xml:space="preserve">) </w:t>
      </w:r>
    </w:p>
    <w:p w:rsidR="004324B5" w:rsidRPr="00E0697E" w:rsidRDefault="004324B5" w:rsidP="004324B5"/>
    <w:p w:rsidR="004324B5" w:rsidRDefault="004324B5" w:rsidP="004324B5">
      <w:r w:rsidRPr="004324B5">
        <w:t>As scientific evidence for the adverse effects of human-induced climate change grows stronger</w:t>
      </w:r>
    </w:p>
    <w:p w:rsidR="004324B5" w:rsidRDefault="004324B5" w:rsidP="004324B5">
      <w:r>
        <w:t>AND</w:t>
      </w:r>
    </w:p>
    <w:p w:rsidR="004324B5" w:rsidRPr="004324B5" w:rsidRDefault="004324B5" w:rsidP="004324B5">
      <w:proofErr w:type="gramStart"/>
      <w:r w:rsidRPr="004324B5">
        <w:t>is</w:t>
      </w:r>
      <w:proofErr w:type="gramEnd"/>
      <w:r w:rsidRPr="004324B5">
        <w:t xml:space="preserve"> not always equivalent to an argument for making reparations for past injury. </w:t>
      </w:r>
    </w:p>
    <w:p w:rsidR="004324B5" w:rsidRPr="00E0697E" w:rsidRDefault="004324B5" w:rsidP="004324B5"/>
    <w:p w:rsidR="004324B5" w:rsidRDefault="004324B5" w:rsidP="004324B5">
      <w:pPr>
        <w:rPr>
          <w:b/>
        </w:rPr>
      </w:pPr>
    </w:p>
    <w:p w:rsidR="004324B5" w:rsidRPr="00003464" w:rsidRDefault="004324B5" w:rsidP="004324B5">
      <w:pPr>
        <w:pStyle w:val="Heading4"/>
      </w:pPr>
      <w:r w:rsidRPr="00003464">
        <w:rPr>
          <w:bCs w:val="0"/>
        </w:rPr>
        <w:t xml:space="preserve">The state is inevitable and an </w:t>
      </w:r>
      <w:r w:rsidRPr="00003464">
        <w:rPr>
          <w:bCs w:val="0"/>
          <w:u w:val="single"/>
        </w:rPr>
        <w:t>indispensable</w:t>
      </w:r>
      <w:r w:rsidRPr="00003464">
        <w:rPr>
          <w:bCs w:val="0"/>
        </w:rPr>
        <w:t xml:space="preserve"> part of the solution to warming </w:t>
      </w:r>
    </w:p>
    <w:p w:rsidR="004324B5" w:rsidRDefault="004324B5" w:rsidP="004324B5">
      <w:r w:rsidRPr="002E2F36">
        <w:rPr>
          <w:rStyle w:val="AuthorYear"/>
        </w:rPr>
        <w:t>Eckersley 4</w:t>
      </w:r>
      <w:r>
        <w:t xml:space="preserve"> </w:t>
      </w:r>
      <w:r w:rsidRPr="00083840">
        <w:rPr>
          <w:rStyle w:val="StyleStyleBold12pt"/>
        </w:rPr>
        <w:t>Robyn, Reader/Associate Professor in the Department of Political Science at the University of Melbourne, “The Green State: Rethinking Democracy and Sovereignty”, MIT Press, 2004, Google Books, pp. 3-8)</w:t>
      </w:r>
    </w:p>
    <w:p w:rsidR="004324B5" w:rsidRDefault="004324B5" w:rsidP="004324B5"/>
    <w:p w:rsidR="004324B5" w:rsidRDefault="004324B5" w:rsidP="004324B5">
      <w:r w:rsidRPr="004324B5">
        <w:t xml:space="preserve">While acknowledging the basis for this antipathy toward the nation- state, and the </w:t>
      </w:r>
    </w:p>
    <w:p w:rsidR="004324B5" w:rsidRDefault="004324B5" w:rsidP="004324B5">
      <w:r>
        <w:t>AND</w:t>
      </w:r>
    </w:p>
    <w:p w:rsidR="004324B5" w:rsidRPr="004324B5" w:rsidRDefault="004324B5" w:rsidP="004324B5">
      <w:proofErr w:type="gramStart"/>
      <w:r w:rsidRPr="004324B5">
        <w:t>at</w:t>
      </w:r>
      <w:proofErr w:type="gramEnd"/>
      <w:r w:rsidRPr="004324B5">
        <w:t xml:space="preserve"> least as a potentially more significant ally in the green cause.17</w:t>
      </w:r>
    </w:p>
    <w:p w:rsidR="004324B5" w:rsidRDefault="004324B5" w:rsidP="004324B5">
      <w:pPr>
        <w:rPr>
          <w:b/>
        </w:rPr>
      </w:pPr>
    </w:p>
    <w:p w:rsidR="004324B5" w:rsidRPr="00072FAC" w:rsidRDefault="004324B5" w:rsidP="004324B5">
      <w:pPr>
        <w:pStyle w:val="Heading4"/>
      </w:pPr>
      <w:r>
        <w:rPr>
          <w:bCs w:val="0"/>
        </w:rPr>
        <w:lastRenderedPageBreak/>
        <w:t xml:space="preserve">We came to the understanding that warming was such an important topic of discussion through science – you should prefer science and the discussion of trends data and analysis over assertions and theories – there is a scientific consensus around warming – that science is good </w:t>
      </w:r>
    </w:p>
    <w:p w:rsidR="004324B5" w:rsidRDefault="004324B5" w:rsidP="004324B5">
      <w:pPr>
        <w:rPr>
          <w:rStyle w:val="StyleStyleBold12pt"/>
        </w:rPr>
      </w:pPr>
      <w:r w:rsidRPr="002E2F36">
        <w:rPr>
          <w:rStyle w:val="AuthorYear"/>
        </w:rPr>
        <w:t>Hutcheon 93</w:t>
      </w:r>
      <w:r>
        <w:t xml:space="preserve">— </w:t>
      </w:r>
      <w:r w:rsidRPr="002E2F36">
        <w:rPr>
          <w:rStyle w:val="StyleStyleBold12pt"/>
        </w:rPr>
        <w:t xml:space="preserve">(former </w:t>
      </w:r>
      <w:proofErr w:type="gramStart"/>
      <w:r w:rsidRPr="002E2F36">
        <w:rPr>
          <w:rStyle w:val="StyleStyleBold12pt"/>
        </w:rPr>
        <w:t>prof</w:t>
      </w:r>
      <w:proofErr w:type="gramEnd"/>
      <w:r w:rsidRPr="002E2F36">
        <w:rPr>
          <w:rStyle w:val="StyleStyleBold12pt"/>
        </w:rPr>
        <w:t xml:space="preserve"> of sociology of education at U Regina and U British Columbia. </w:t>
      </w:r>
      <w:proofErr w:type="gramStart"/>
      <w:r w:rsidRPr="002E2F36">
        <w:rPr>
          <w:rStyle w:val="StyleStyleBold12pt"/>
        </w:rPr>
        <w:t>Former research advisor to the Health Promotion Branch of the Canadian Department of Health and Welfare and as a director of the Vanier Institute of the Family.</w:t>
      </w:r>
      <w:proofErr w:type="gramEnd"/>
      <w:r w:rsidRPr="002E2F36">
        <w:rPr>
          <w:rStyle w:val="StyleStyleBold12pt"/>
        </w:rPr>
        <w:t xml:space="preserve"> Phd in </w:t>
      </w:r>
      <w:proofErr w:type="gramStart"/>
      <w:r w:rsidRPr="002E2F36">
        <w:rPr>
          <w:rStyle w:val="StyleStyleBold12pt"/>
        </w:rPr>
        <w:t>sociology,</w:t>
      </w:r>
      <w:proofErr w:type="gramEnd"/>
      <w:r w:rsidRPr="002E2F36">
        <w:rPr>
          <w:rStyle w:val="StyleStyleBold12pt"/>
        </w:rPr>
        <w:t xml:space="preserve"> began at Yale and finished at U Queensland. (Pat, A Critique of "Biology as Ideology: The Doctrine of DNA", </w:t>
      </w:r>
      <w:hyperlink r:id="rId16" w:history="1">
        <w:r w:rsidRPr="00102D57">
          <w:rPr>
            <w:rStyle w:val="Hyperlink"/>
            <w:sz w:val="16"/>
          </w:rPr>
          <w:t>http://www.humanists.net/pdhutcheon/humanist%20articles/lewontn.htm</w:t>
        </w:r>
      </w:hyperlink>
      <w:r w:rsidRPr="002E2F36">
        <w:rPr>
          <w:rStyle w:val="StyleStyleBold12pt"/>
        </w:rPr>
        <w:t>)</w:t>
      </w:r>
    </w:p>
    <w:p w:rsidR="004324B5" w:rsidRDefault="004324B5" w:rsidP="004324B5"/>
    <w:p w:rsidR="004324B5" w:rsidRDefault="004324B5" w:rsidP="004324B5">
      <w:r w:rsidRPr="004324B5">
        <w:t xml:space="preserve">The introductory lecture in this series articulated the increasingly popular "postmodernist" claim that </w:t>
      </w:r>
    </w:p>
    <w:p w:rsidR="004324B5" w:rsidRDefault="004324B5" w:rsidP="004324B5">
      <w:r>
        <w:t>AND</w:t>
      </w:r>
    </w:p>
    <w:p w:rsidR="004324B5" w:rsidRPr="004324B5" w:rsidRDefault="004324B5" w:rsidP="004324B5">
      <w:proofErr w:type="gramStart"/>
      <w:r w:rsidRPr="004324B5">
        <w:t>mean</w:t>
      </w:r>
      <w:proofErr w:type="gramEnd"/>
      <w:r w:rsidRPr="004324B5">
        <w:t xml:space="preserve"> failure, in that the theory itself has altered in the process.</w:t>
      </w:r>
    </w:p>
    <w:p w:rsidR="004324B5" w:rsidRPr="00146148" w:rsidRDefault="004324B5" w:rsidP="004324B5">
      <w:pPr>
        <w:rPr>
          <w:b/>
        </w:rPr>
      </w:pPr>
    </w:p>
    <w:p w:rsidR="004324B5" w:rsidRPr="00003464" w:rsidRDefault="004324B5" w:rsidP="004324B5">
      <w:pPr>
        <w:pStyle w:val="Heading4"/>
      </w:pPr>
      <w:r w:rsidRPr="00003464">
        <w:rPr>
          <w:bCs w:val="0"/>
        </w:rPr>
        <w:t xml:space="preserve">Simulation and institutional deliberation are </w:t>
      </w:r>
      <w:r w:rsidRPr="00003464">
        <w:rPr>
          <w:bCs w:val="0"/>
          <w:u w:val="single"/>
        </w:rPr>
        <w:t>valuable</w:t>
      </w:r>
      <w:r w:rsidRPr="00003464">
        <w:rPr>
          <w:bCs w:val="0"/>
        </w:rPr>
        <w:t xml:space="preserve"> and motivate </w:t>
      </w:r>
      <w:r w:rsidRPr="00003464">
        <w:rPr>
          <w:bCs w:val="0"/>
          <w:u w:val="single"/>
        </w:rPr>
        <w:t>effective responses</w:t>
      </w:r>
      <w:r w:rsidRPr="00003464">
        <w:rPr>
          <w:bCs w:val="0"/>
        </w:rPr>
        <w:t xml:space="preserve"> to climate risks</w:t>
      </w:r>
    </w:p>
    <w:p w:rsidR="004324B5" w:rsidRDefault="004324B5" w:rsidP="004324B5">
      <w:r w:rsidRPr="002E2F36">
        <w:rPr>
          <w:rStyle w:val="AuthorYear"/>
        </w:rPr>
        <w:t>Marx et al 7</w:t>
      </w:r>
      <w:r>
        <w:t xml:space="preserve"> </w:t>
      </w:r>
      <w:r w:rsidRPr="00C4270B">
        <w:rPr>
          <w:rStyle w:val="StyleStyleBold12pt"/>
        </w:rPr>
        <w:t xml:space="preserve">(Sabine M, Center for Research on Environmental Decisions (CRED) @ Columbia University, Elke U. Weber, Graduate School of Business and Department of Psychology @ Columbia University, Benjamin S. Orlovea, Department of Environmental Science and Policy @ University of California Davis, Anthony Leiserowitz, Decision Research, David H. Krantz, Department of Psychology @ Columbia University, Carla Roncolia, South East Climate Consortium (SECC), Department of Biological and Agricultural Engineering @ University of Georgia and Jennifer Phillips, Bard Centre for Environmental Policy @ Bard College, “Communication and mental processes: Experiential and analytic processing of uncertain climate information”, 2007, </w:t>
      </w:r>
      <w:hyperlink r:id="rId17" w:history="1">
        <w:r w:rsidRPr="00C4270B">
          <w:rPr>
            <w:rStyle w:val="StyleStyleBold12pt"/>
          </w:rPr>
          <w:t>http://climate.columbia.edu/sitefiles/file/Marx_GEC_2007.pdf</w:t>
        </w:r>
      </w:hyperlink>
      <w:r w:rsidRPr="00C4270B">
        <w:rPr>
          <w:rStyle w:val="StyleStyleBold12pt"/>
        </w:rPr>
        <w:t>)</w:t>
      </w:r>
    </w:p>
    <w:p w:rsidR="004324B5" w:rsidRDefault="004324B5" w:rsidP="004324B5"/>
    <w:p w:rsidR="004324B5" w:rsidRDefault="004324B5" w:rsidP="004324B5">
      <w:r w:rsidRPr="004324B5">
        <w:t xml:space="preserve">Based on the observation that experiential and analytic processing systems compete and that personal experience </w:t>
      </w:r>
    </w:p>
    <w:p w:rsidR="004324B5" w:rsidRDefault="004324B5" w:rsidP="004324B5">
      <w:r>
        <w:t>AND</w:t>
      </w:r>
    </w:p>
    <w:p w:rsidR="004324B5" w:rsidRPr="004324B5" w:rsidRDefault="004324B5" w:rsidP="004324B5">
      <w:proofErr w:type="gramStart"/>
      <w:r w:rsidRPr="004324B5">
        <w:t>engage</w:t>
      </w:r>
      <w:proofErr w:type="gramEnd"/>
      <w:r w:rsidRPr="004324B5">
        <w:t xml:space="preserve"> both systems in the process of individual and group decision-making.</w:t>
      </w:r>
    </w:p>
    <w:p w:rsidR="004324B5" w:rsidRPr="007E380A" w:rsidRDefault="004324B5" w:rsidP="004324B5"/>
    <w:p w:rsidR="004324B5" w:rsidRPr="00E0697E" w:rsidRDefault="004324B5" w:rsidP="004324B5">
      <w:pPr>
        <w:pStyle w:val="Heading4"/>
      </w:pPr>
      <w:r w:rsidRPr="00E0697E">
        <w:t xml:space="preserve">Students interrogating environmental issues is </w:t>
      </w:r>
      <w:r w:rsidRPr="00E0697E">
        <w:rPr>
          <w:u w:val="single"/>
        </w:rPr>
        <w:t>critical</w:t>
      </w:r>
      <w:r w:rsidRPr="00E0697E">
        <w:t xml:space="preserve"> to developing sustainable solutions – Must also be </w:t>
      </w:r>
      <w:r w:rsidRPr="00E0697E">
        <w:rPr>
          <w:u w:val="single"/>
        </w:rPr>
        <w:t>coupled</w:t>
      </w:r>
      <w:r w:rsidRPr="00E0697E">
        <w:t xml:space="preserve"> </w:t>
      </w:r>
      <w:r w:rsidRPr="00E0697E">
        <w:rPr>
          <w:u w:val="single"/>
        </w:rPr>
        <w:t>with policy advocacy</w:t>
      </w:r>
      <w:r w:rsidRPr="00E0697E">
        <w:t xml:space="preserve"> in order to succeed </w:t>
      </w:r>
    </w:p>
    <w:p w:rsidR="004324B5" w:rsidRPr="00E0697E" w:rsidRDefault="004324B5" w:rsidP="004324B5">
      <w:pPr>
        <w:rPr>
          <w:sz w:val="16"/>
        </w:rPr>
      </w:pPr>
      <w:r w:rsidRPr="00E0697E">
        <w:rPr>
          <w:b/>
        </w:rPr>
        <w:t xml:space="preserve">Cotgrave and Alkhaddar 6 </w:t>
      </w:r>
      <w:r w:rsidRPr="00E0697E">
        <w:rPr>
          <w:sz w:val="16"/>
        </w:rPr>
        <w:t xml:space="preserve">– Alison Cotgrave has a PhD in Sustainability Literacy, she is currently the Deputy Director of the School of the Built Environment and a researcher in construction education, she is also a Fellow of the Higher Education Academy, Rafid Alkhaddar has a PhD in Civil Engineering and currently teaches at the School of the Built Environment John Moores University in Liverpool as a Professor of Water and Environmental Engineering (March 2006, “Greening the Curricula within Construction Programmes,” Journal for Education in the Built Environment, Vol.1, Issue 1, March 2006 pp. 3-29, </w:t>
      </w:r>
      <w:r w:rsidRPr="00E0697E">
        <w:rPr>
          <w:color w:val="000000"/>
          <w:sz w:val="16"/>
        </w:rPr>
        <w:t>http://131.251.248.49/jebe/pdf/AlisonCotgrave1(1).pdf)</w:t>
      </w:r>
    </w:p>
    <w:p w:rsidR="004324B5" w:rsidRPr="00E0697E" w:rsidRDefault="004324B5" w:rsidP="004324B5">
      <w:pPr>
        <w:tabs>
          <w:tab w:val="left" w:pos="4185"/>
        </w:tabs>
        <w:rPr>
          <w:u w:val="single"/>
        </w:rPr>
      </w:pPr>
    </w:p>
    <w:p w:rsidR="004324B5" w:rsidRPr="00E0697E" w:rsidRDefault="004324B5" w:rsidP="004324B5">
      <w:pPr>
        <w:tabs>
          <w:tab w:val="left" w:pos="4185"/>
        </w:tabs>
        <w:rPr>
          <w:u w:val="single"/>
        </w:rPr>
      </w:pPr>
      <w:r w:rsidRPr="00E0697E">
        <w:rPr>
          <w:u w:val="single"/>
        </w:rPr>
        <w:t xml:space="preserve">Environmental education  </w:t>
      </w:r>
    </w:p>
    <w:p w:rsidR="004324B5" w:rsidRDefault="004324B5" w:rsidP="004324B5">
      <w:r w:rsidRPr="004324B5">
        <w:lastRenderedPageBreak/>
        <w:t>Many writers have determined that the main aim of environmental education is to change attitudes</w:t>
      </w:r>
    </w:p>
    <w:p w:rsidR="004324B5" w:rsidRDefault="004324B5" w:rsidP="004324B5">
      <w:r>
        <w:t>AND</w:t>
      </w:r>
    </w:p>
    <w:p w:rsidR="004324B5" w:rsidRPr="004324B5" w:rsidRDefault="004324B5" w:rsidP="004324B5">
      <w:proofErr w:type="gramStart"/>
      <w:r w:rsidRPr="004324B5">
        <w:t>into</w:t>
      </w:r>
      <w:proofErr w:type="gramEnd"/>
      <w:r w:rsidRPr="004324B5">
        <w:t xml:space="preserve"> more sustainable structures, we might as well forget the educational part.</w:t>
      </w:r>
    </w:p>
    <w:p w:rsidR="004324B5" w:rsidRDefault="004324B5" w:rsidP="004324B5">
      <w:pPr>
        <w:rPr>
          <w:u w:val="single"/>
        </w:rPr>
      </w:pPr>
    </w:p>
    <w:p w:rsidR="004324B5" w:rsidRPr="007E380A" w:rsidRDefault="004324B5" w:rsidP="004324B5"/>
    <w:p w:rsidR="004324B5" w:rsidRPr="00003464" w:rsidRDefault="004324B5" w:rsidP="004324B5">
      <w:pPr>
        <w:pStyle w:val="Heading4"/>
        <w:rPr>
          <w:bCs w:val="0"/>
        </w:rPr>
      </w:pPr>
      <w:r w:rsidRPr="00003464">
        <w:rPr>
          <w:bCs w:val="0"/>
          <w:u w:val="single"/>
        </w:rPr>
        <w:t>Public advocacy</w:t>
      </w:r>
      <w:r w:rsidRPr="00003464">
        <w:rPr>
          <w:bCs w:val="0"/>
        </w:rPr>
        <w:t xml:space="preserve"> of climate solutions key to change governmental policy---individual change insufficient </w:t>
      </w:r>
    </w:p>
    <w:p w:rsidR="004324B5" w:rsidRDefault="004324B5" w:rsidP="004324B5">
      <w:pPr>
        <w:rPr>
          <w:sz w:val="16"/>
          <w:szCs w:val="16"/>
        </w:rPr>
      </w:pPr>
      <w:proofErr w:type="gramStart"/>
      <w:r w:rsidRPr="002E2F36">
        <w:rPr>
          <w:rStyle w:val="AuthorYear"/>
        </w:rPr>
        <w:t>CAG 10</w:t>
      </w:r>
      <w:r>
        <w:rPr>
          <w:sz w:val="16"/>
          <w:szCs w:val="16"/>
        </w:rPr>
        <w:t>—Climate Change Communication Advisory Group.</w:t>
      </w:r>
      <w:proofErr w:type="gramEnd"/>
      <w:r>
        <w:rPr>
          <w:sz w:val="16"/>
          <w:szCs w:val="16"/>
        </w:rPr>
        <w:t xml:space="preserve"> Dr Adam Corner School of Psychology, Cardiff University - Dr Tom Crompton Change Strategist, WWF-UK - Scott Davidson Programme Manager,  Global Action Plan - Richard Hawkins Senior Researcher,  Public Interest Research Centre - Professor Tim Kasser, Psychology department, Knox College, Galesburg, Illinois, USA.  - Dr Renee Lertzman, Center for Sustainable Processes </w:t>
      </w:r>
      <w:proofErr w:type="gramStart"/>
      <w:r>
        <w:rPr>
          <w:sz w:val="16"/>
          <w:szCs w:val="16"/>
        </w:rPr>
        <w:t>&amp;  Practices</w:t>
      </w:r>
      <w:proofErr w:type="gramEnd"/>
      <w:r>
        <w:rPr>
          <w:sz w:val="16"/>
          <w:szCs w:val="16"/>
        </w:rPr>
        <w:t>, Portland State University, US. - Peter Lipman, Policy Director, Sustrans. - Dr Irene Lorenzoni, Centre for Environmental Risk</w:t>
      </w:r>
      <w:proofErr w:type="gramStart"/>
      <w:r>
        <w:rPr>
          <w:sz w:val="16"/>
          <w:szCs w:val="16"/>
        </w:rPr>
        <w:t>,  University</w:t>
      </w:r>
      <w:proofErr w:type="gramEnd"/>
      <w:r>
        <w:rPr>
          <w:sz w:val="16"/>
          <w:szCs w:val="16"/>
        </w:rPr>
        <w:t xml:space="preserve"> of East Anglia. - George Marshall, Founding Director, Climate Outreach , Information Network - Dr Ciaran Mundy, Director, Transition Bristol - Dr Saffron O’Neil, Department of Resource Management and Geography, University of Melbourne, Australia.  - Professor Nick Pidgeon, Director, Understanding Risk Research Group, School of Psychology, Cardiff University. - Dr Anna Rabinovich, School of Psychology, University of Exeter - Rosemary Randall, Founder and director of Cambridge Carbon Footprint - Dr Lorraine Whitmarsh, School of Psychology, Cardiff University &amp; Visiting Fellow at the, Tyndall Centre for Climate Change Research. (Communicating climate change to mass public audience, http://pirc.info/downloads/communicating_climate_mass_audiences.pdf)</w:t>
      </w:r>
    </w:p>
    <w:p w:rsidR="004324B5" w:rsidRDefault="004324B5" w:rsidP="004324B5">
      <w:r w:rsidRPr="004324B5">
        <w:t xml:space="preserve">This short advisory paper collates a set of recommendations about how best to shape mass </w:t>
      </w:r>
    </w:p>
    <w:p w:rsidR="004324B5" w:rsidRDefault="004324B5" w:rsidP="004324B5">
      <w:r>
        <w:t>AND</w:t>
      </w:r>
    </w:p>
    <w:p w:rsidR="004324B5" w:rsidRPr="004324B5" w:rsidRDefault="004324B5" w:rsidP="004324B5">
      <w:proofErr w:type="gramStart"/>
      <w:r w:rsidRPr="004324B5">
        <w:t>they</w:t>
      </w:r>
      <w:proofErr w:type="gramEnd"/>
      <w:r w:rsidRPr="004324B5">
        <w:t xml:space="preserve"> would like structural barriers to behavioural/societal change to be removed.</w:t>
      </w:r>
    </w:p>
    <w:p w:rsidR="004324B5" w:rsidRDefault="004324B5" w:rsidP="004324B5">
      <w:pPr>
        <w:pStyle w:val="Heading4"/>
      </w:pPr>
      <w:r>
        <w:t>A strategy focused on broader claims of oppression and exploitation will never solve warming – our specific advocacy and the framing behind it are crucial to ensuring the success of all types of movements</w:t>
      </w:r>
    </w:p>
    <w:p w:rsidR="004324B5" w:rsidRDefault="004324B5" w:rsidP="004324B5">
      <w:pPr>
        <w:rPr>
          <w:rStyle w:val="StyleStyleBold12pt"/>
        </w:rPr>
      </w:pPr>
      <w:r w:rsidRPr="00C102E9">
        <w:rPr>
          <w:rStyle w:val="AuthorYear"/>
        </w:rPr>
        <w:t>Monbiot 8</w:t>
      </w:r>
      <w:r>
        <w:t xml:space="preserve"> </w:t>
      </w:r>
      <w:r w:rsidRPr="003235FA">
        <w:rPr>
          <w:rStyle w:val="StyleStyleBold12pt"/>
        </w:rPr>
        <w:t xml:space="preserve">George, English Writer and Environmental and Political Activist, 9-4, “Identity Politics in Climate Change Hell,” </w:t>
      </w:r>
      <w:hyperlink r:id="rId18" w:history="1">
        <w:r w:rsidRPr="002C4267">
          <w:rPr>
            <w:rStyle w:val="Hyperlink"/>
            <w:sz w:val="16"/>
          </w:rPr>
          <w:t>http://www.celsias.com/article/identity-politics-climate-change-hell/</w:t>
        </w:r>
      </w:hyperlink>
    </w:p>
    <w:p w:rsidR="004324B5" w:rsidRDefault="004324B5" w:rsidP="004324B5"/>
    <w:p w:rsidR="004324B5" w:rsidRDefault="004324B5" w:rsidP="004324B5">
      <w:r w:rsidRPr="004324B5">
        <w:t xml:space="preserve">If you want a glimpse of how the </w:t>
      </w:r>
      <w:proofErr w:type="gramStart"/>
      <w:r w:rsidRPr="004324B5">
        <w:t>movement against climate change</w:t>
      </w:r>
      <w:proofErr w:type="gramEnd"/>
      <w:r w:rsidRPr="004324B5">
        <w:t xml:space="preserve"> could crumble faster </w:t>
      </w:r>
    </w:p>
    <w:p w:rsidR="004324B5" w:rsidRDefault="004324B5" w:rsidP="004324B5">
      <w:r>
        <w:t>AND</w:t>
      </w:r>
    </w:p>
    <w:p w:rsidR="004324B5" w:rsidRPr="004324B5" w:rsidRDefault="004324B5" w:rsidP="004324B5">
      <w:bookmarkStart w:id="0" w:name="_GoBack"/>
      <w:bookmarkEnd w:id="0"/>
      <w:proofErr w:type="gramStart"/>
      <w:r w:rsidRPr="004324B5">
        <w:t>this</w:t>
      </w:r>
      <w:proofErr w:type="gramEnd"/>
      <w:r w:rsidRPr="004324B5">
        <w:t xml:space="preserve"> urgent task into the identity politics that have wrecked so many movements.</w:t>
      </w:r>
    </w:p>
    <w:p w:rsidR="004324B5" w:rsidRPr="00E73735" w:rsidRDefault="004324B5" w:rsidP="004324B5"/>
    <w:p w:rsidR="004324B5" w:rsidRDefault="004324B5" w:rsidP="004324B5">
      <w:pPr>
        <w:spacing w:after="200" w:line="276" w:lineRule="auto"/>
        <w:rPr>
          <w:rFonts w:asciiTheme="minorHAnsi" w:hAnsiTheme="minorHAnsi"/>
        </w:rPr>
      </w:pPr>
    </w:p>
    <w:p w:rsidR="004324B5" w:rsidRDefault="004324B5" w:rsidP="004324B5"/>
    <w:p w:rsidR="000022F2" w:rsidRPr="00D17C4E" w:rsidRDefault="000022F2" w:rsidP="00D17C4E"/>
    <w:sectPr w:rsidR="000022F2" w:rsidRPr="00D17C4E">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FD5" w:rsidRDefault="00043FD5" w:rsidP="005F5576">
      <w:r>
        <w:separator/>
      </w:r>
    </w:p>
  </w:endnote>
  <w:endnote w:type="continuationSeparator" w:id="0">
    <w:p w:rsidR="00043FD5" w:rsidRDefault="00043FD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FD5" w:rsidRDefault="00043FD5" w:rsidP="005F5576">
      <w:r>
        <w:separator/>
      </w:r>
    </w:p>
  </w:footnote>
  <w:footnote w:type="continuationSeparator" w:id="0">
    <w:p w:rsidR="00043FD5" w:rsidRDefault="00043FD5"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BF" w:rsidRPr="00C46D84" w:rsidRDefault="00043FD5" w:rsidP="00B100ED">
    <w:pPr>
      <w:pStyle w:val="Header"/>
      <w:tabs>
        <w:tab w:val="right" w:pos="10080"/>
      </w:tabs>
      <w:ind w:left="-720" w:right="-720"/>
      <w:rPr>
        <w:rFonts w:ascii="Arial Narrow" w:hAnsi="Arial Narrow"/>
        <w:b/>
        <w:smallCaps/>
        <w:u w:val="single"/>
      </w:rPr>
    </w:pPr>
    <w:r>
      <w:rPr>
        <w:rStyle w:val="PageNumber"/>
      </w:rPr>
      <w:fldChar w:fldCharType="begin"/>
    </w:r>
    <w:r>
      <w:rPr>
        <w:rStyle w:val="PageNumber"/>
      </w:rPr>
      <w:instrText xml:space="preserve"> PAGE </w:instrText>
    </w:r>
    <w:r>
      <w:rPr>
        <w:rStyle w:val="PageNumber"/>
      </w:rPr>
      <w:fldChar w:fldCharType="separate"/>
    </w:r>
    <w:r w:rsidR="004324B5">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B5"/>
    <w:rsid w:val="000022F2"/>
    <w:rsid w:val="0000459F"/>
    <w:rsid w:val="00004EB4"/>
    <w:rsid w:val="0002196C"/>
    <w:rsid w:val="00021F29"/>
    <w:rsid w:val="00027EED"/>
    <w:rsid w:val="0003041D"/>
    <w:rsid w:val="00033028"/>
    <w:rsid w:val="000360A7"/>
    <w:rsid w:val="00043FD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2751C"/>
    <w:rsid w:val="001301AC"/>
    <w:rsid w:val="001304DF"/>
    <w:rsid w:val="00140397"/>
    <w:rsid w:val="0014072D"/>
    <w:rsid w:val="00141F7D"/>
    <w:rsid w:val="00141FBF"/>
    <w:rsid w:val="001566FB"/>
    <w:rsid w:val="0016509D"/>
    <w:rsid w:val="00165AA6"/>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0DAF"/>
    <w:rsid w:val="00243DC0"/>
    <w:rsid w:val="00250E16"/>
    <w:rsid w:val="00257696"/>
    <w:rsid w:val="0026382E"/>
    <w:rsid w:val="00264007"/>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600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24B5"/>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5F74"/>
    <w:rsid w:val="0061680A"/>
    <w:rsid w:val="00623B70"/>
    <w:rsid w:val="0063578B"/>
    <w:rsid w:val="00636B3D"/>
    <w:rsid w:val="00641025"/>
    <w:rsid w:val="00650E98"/>
    <w:rsid w:val="00656C61"/>
    <w:rsid w:val="006672D8"/>
    <w:rsid w:val="00670D96"/>
    <w:rsid w:val="00672877"/>
    <w:rsid w:val="00683154"/>
    <w:rsid w:val="00690115"/>
    <w:rsid w:val="00690898"/>
    <w:rsid w:val="00692E54"/>
    <w:rsid w:val="00693039"/>
    <w:rsid w:val="00693A5A"/>
    <w:rsid w:val="006B302F"/>
    <w:rsid w:val="006C64D4"/>
    <w:rsid w:val="006D6CED"/>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C79"/>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1054"/>
    <w:rsid w:val="00A10B8B"/>
    <w:rsid w:val="00A20D78"/>
    <w:rsid w:val="00A2174A"/>
    <w:rsid w:val="00A26733"/>
    <w:rsid w:val="00A3136B"/>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67F2D"/>
    <w:rsid w:val="00E70912"/>
    <w:rsid w:val="00E71AB4"/>
    <w:rsid w:val="00E75F28"/>
    <w:rsid w:val="00E90AA6"/>
    <w:rsid w:val="00E977B8"/>
    <w:rsid w:val="00E97AD1"/>
    <w:rsid w:val="00EA109B"/>
    <w:rsid w:val="00EA15A8"/>
    <w:rsid w:val="00EA2926"/>
    <w:rsid w:val="00EB2CDE"/>
    <w:rsid w:val="00EC1A81"/>
    <w:rsid w:val="00EC7E5C"/>
    <w:rsid w:val="00ED78F1"/>
    <w:rsid w:val="00EE4DCA"/>
    <w:rsid w:val="00EE5F04"/>
    <w:rsid w:val="00EF08E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51C0"/>
    <w:rsid w:val="00F76366"/>
    <w:rsid w:val="00F805C0"/>
    <w:rsid w:val="00F86F73"/>
    <w:rsid w:val="00FB4261"/>
    <w:rsid w:val="00FB43B1"/>
    <w:rsid w:val="00FC0608"/>
    <w:rsid w:val="00FC2155"/>
    <w:rsid w:val="00FC41A7"/>
    <w:rsid w:val="00FD3A85"/>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Citation,3: Cite,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Citation Char,3: Cite Char, Char Char1,Char1 Char,Heading 3 Char3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BalloonText">
    <w:name w:val="Balloon Text"/>
    <w:basedOn w:val="Normal"/>
    <w:link w:val="BalloonTextChar"/>
    <w:uiPriority w:val="99"/>
    <w:semiHidden/>
    <w:rsid w:val="004324B5"/>
    <w:rPr>
      <w:rFonts w:ascii="Tahoma" w:hAnsi="Tahoma" w:cs="Tahoma"/>
      <w:sz w:val="16"/>
      <w:szCs w:val="16"/>
    </w:rPr>
  </w:style>
  <w:style w:type="character" w:customStyle="1" w:styleId="BalloonTextChar">
    <w:name w:val="Balloon Text Char"/>
    <w:basedOn w:val="DefaultParagraphFont"/>
    <w:link w:val="BalloonText"/>
    <w:uiPriority w:val="99"/>
    <w:semiHidden/>
    <w:rsid w:val="004324B5"/>
    <w:rPr>
      <w:rFonts w:ascii="Tahoma" w:hAnsi="Tahoma" w:cs="Tahoma"/>
      <w:sz w:val="16"/>
      <w:szCs w:val="16"/>
    </w:rPr>
  </w:style>
  <w:style w:type="character" w:customStyle="1" w:styleId="AuthorYear">
    <w:name w:val="AuthorYear"/>
    <w:uiPriority w:val="1"/>
    <w:qFormat/>
    <w:rsid w:val="004324B5"/>
    <w:rPr>
      <w:rFonts w:ascii="Georgia" w:hAnsi="Georgia"/>
      <w:b/>
      <w:sz w:val="24"/>
    </w:rPr>
  </w:style>
  <w:style w:type="character" w:customStyle="1" w:styleId="TitleChar">
    <w:name w:val="Title Char"/>
    <w:aliases w:val="Cites and Cards Char,UNDERLINE Char,Bold Underlined Char"/>
    <w:basedOn w:val="DefaultParagraphFont"/>
    <w:link w:val="Title"/>
    <w:uiPriority w:val="6"/>
    <w:qFormat/>
    <w:rsid w:val="004324B5"/>
    <w:rPr>
      <w:bCs/>
      <w:u w:val="single"/>
    </w:rPr>
  </w:style>
  <w:style w:type="paragraph" w:styleId="Title">
    <w:name w:val="Title"/>
    <w:aliases w:val="Cites and Cards,UNDERLINE,Bold Underlined"/>
    <w:basedOn w:val="Normal"/>
    <w:next w:val="Normal"/>
    <w:link w:val="TitleChar"/>
    <w:uiPriority w:val="6"/>
    <w:qFormat/>
    <w:rsid w:val="004324B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4324B5"/>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4324B5"/>
    <w:pPr>
      <w:spacing w:after="0" w:line="240" w:lineRule="auto"/>
    </w:pPr>
    <w:rPr>
      <w:b/>
      <w:bCs/>
      <w:sz w:val="24"/>
      <w:u w:val="single"/>
    </w:rPr>
  </w:style>
  <w:style w:type="character" w:customStyle="1" w:styleId="Box">
    <w:name w:val="Box"/>
    <w:uiPriority w:val="1"/>
    <w:qFormat/>
    <w:rsid w:val="004324B5"/>
    <w:rPr>
      <w:b/>
      <w:bCs w:val="0"/>
      <w:u w:val="single"/>
      <w:bdr w:val="single" w:sz="4" w:space="0" w:color="auto" w:frame="1"/>
    </w:rPr>
  </w:style>
  <w:style w:type="character" w:styleId="IntenseEmphasis">
    <w:name w:val="Intense Emphasis"/>
    <w:aliases w:val="Bold Cite Char,Citation Char Char Char,Heading 3 Char1 Char Char Char,cites Char Ch"/>
    <w:uiPriority w:val="5"/>
    <w:qFormat/>
    <w:rsid w:val="004324B5"/>
    <w:rPr>
      <w:bCs/>
      <w:u w:val="single"/>
    </w:rPr>
  </w:style>
  <w:style w:type="character" w:customStyle="1" w:styleId="cardtextChar">
    <w:name w:val="card text Char"/>
    <w:link w:val="cardtext"/>
    <w:locked/>
    <w:rsid w:val="004324B5"/>
    <w:rPr>
      <w:rFonts w:ascii="Times New Roman" w:eastAsia="Calibri" w:hAnsi="Times New Roman" w:cs="Times New Roman"/>
      <w:sz w:val="20"/>
    </w:rPr>
  </w:style>
  <w:style w:type="paragraph" w:customStyle="1" w:styleId="cardtext">
    <w:name w:val="card text"/>
    <w:basedOn w:val="Normal"/>
    <w:link w:val="cardtextChar"/>
    <w:qFormat/>
    <w:rsid w:val="004324B5"/>
    <w:pPr>
      <w:ind w:left="288" w:right="288"/>
    </w:pPr>
    <w:rPr>
      <w:rFonts w:ascii="Times New Roman" w:eastAsia="Calibri" w:hAnsi="Times New Roman" w:cs="Times New Roman"/>
      <w:sz w:val="20"/>
    </w:rPr>
  </w:style>
  <w:style w:type="character" w:customStyle="1" w:styleId="apple-style-span">
    <w:name w:val="apple-style-span"/>
    <w:rsid w:val="004324B5"/>
  </w:style>
  <w:style w:type="character" w:customStyle="1" w:styleId="apple-converted-space">
    <w:name w:val="apple-converted-space"/>
    <w:rsid w:val="004324B5"/>
  </w:style>
  <w:style w:type="paragraph" w:customStyle="1" w:styleId="loose">
    <w:name w:val="loose"/>
    <w:basedOn w:val="Normal"/>
    <w:rsid w:val="004324B5"/>
    <w:pPr>
      <w:spacing w:before="100" w:beforeAutospacing="1" w:after="100" w:afterAutospacing="1"/>
    </w:pPr>
    <w:rPr>
      <w:rFonts w:ascii="Times New Roman" w:eastAsia="Times New Roman" w:hAnsi="Times New Roman"/>
    </w:rPr>
  </w:style>
  <w:style w:type="character" w:customStyle="1" w:styleId="blue">
    <w:name w:val="blue"/>
    <w:rsid w:val="004324B5"/>
  </w:style>
  <w:style w:type="paragraph" w:styleId="DocumentMap">
    <w:name w:val="Document Map"/>
    <w:basedOn w:val="Normal"/>
    <w:link w:val="DocumentMapChar"/>
    <w:uiPriority w:val="99"/>
    <w:semiHidden/>
    <w:unhideWhenUsed/>
    <w:rsid w:val="004324B5"/>
    <w:rPr>
      <w:rFonts w:ascii="Lucida Grande" w:hAnsi="Lucida Grande" w:cs="Lucida Grande"/>
    </w:rPr>
  </w:style>
  <w:style w:type="character" w:customStyle="1" w:styleId="DocumentMapChar">
    <w:name w:val="Document Map Char"/>
    <w:basedOn w:val="DefaultParagraphFont"/>
    <w:link w:val="DocumentMap"/>
    <w:uiPriority w:val="99"/>
    <w:semiHidden/>
    <w:rsid w:val="004324B5"/>
    <w:rPr>
      <w:rFonts w:ascii="Lucida Grande" w:hAnsi="Lucida Grande" w:cs="Lucida Grande"/>
    </w:rPr>
  </w:style>
  <w:style w:type="character" w:styleId="PageNumber">
    <w:name w:val="page number"/>
    <w:basedOn w:val="DefaultParagraphFont"/>
    <w:uiPriority w:val="99"/>
    <w:semiHidden/>
    <w:unhideWhenUsed/>
    <w:rsid w:val="004324B5"/>
  </w:style>
  <w:style w:type="paragraph" w:styleId="NoSpacing">
    <w:name w:val="No Spacing"/>
    <w:uiPriority w:val="1"/>
    <w:rsid w:val="004324B5"/>
    <w:pPr>
      <w:spacing w:after="0" w:line="240" w:lineRule="auto"/>
    </w:pPr>
    <w:rPr>
      <w:rFonts w:eastAsiaTheme="minorEastAsia"/>
      <w:sz w:val="24"/>
      <w:szCs w:val="24"/>
    </w:rPr>
  </w:style>
  <w:style w:type="paragraph" w:styleId="ListParagraph">
    <w:name w:val="List Paragraph"/>
    <w:basedOn w:val="Normal"/>
    <w:uiPriority w:val="34"/>
    <w:rsid w:val="004324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Citation,3: Cite,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Citation Char,3: Cite Char, Char Char1,Char1 Char,Heading 3 Char3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BalloonText">
    <w:name w:val="Balloon Text"/>
    <w:basedOn w:val="Normal"/>
    <w:link w:val="BalloonTextChar"/>
    <w:uiPriority w:val="99"/>
    <w:semiHidden/>
    <w:rsid w:val="004324B5"/>
    <w:rPr>
      <w:rFonts w:ascii="Tahoma" w:hAnsi="Tahoma" w:cs="Tahoma"/>
      <w:sz w:val="16"/>
      <w:szCs w:val="16"/>
    </w:rPr>
  </w:style>
  <w:style w:type="character" w:customStyle="1" w:styleId="BalloonTextChar">
    <w:name w:val="Balloon Text Char"/>
    <w:basedOn w:val="DefaultParagraphFont"/>
    <w:link w:val="BalloonText"/>
    <w:uiPriority w:val="99"/>
    <w:semiHidden/>
    <w:rsid w:val="004324B5"/>
    <w:rPr>
      <w:rFonts w:ascii="Tahoma" w:hAnsi="Tahoma" w:cs="Tahoma"/>
      <w:sz w:val="16"/>
      <w:szCs w:val="16"/>
    </w:rPr>
  </w:style>
  <w:style w:type="character" w:customStyle="1" w:styleId="AuthorYear">
    <w:name w:val="AuthorYear"/>
    <w:uiPriority w:val="1"/>
    <w:qFormat/>
    <w:rsid w:val="004324B5"/>
    <w:rPr>
      <w:rFonts w:ascii="Georgia" w:hAnsi="Georgia"/>
      <w:b/>
      <w:sz w:val="24"/>
    </w:rPr>
  </w:style>
  <w:style w:type="character" w:customStyle="1" w:styleId="TitleChar">
    <w:name w:val="Title Char"/>
    <w:aliases w:val="Cites and Cards Char,UNDERLINE Char,Bold Underlined Char"/>
    <w:basedOn w:val="DefaultParagraphFont"/>
    <w:link w:val="Title"/>
    <w:uiPriority w:val="6"/>
    <w:qFormat/>
    <w:rsid w:val="004324B5"/>
    <w:rPr>
      <w:bCs/>
      <w:u w:val="single"/>
    </w:rPr>
  </w:style>
  <w:style w:type="paragraph" w:styleId="Title">
    <w:name w:val="Title"/>
    <w:aliases w:val="Cites and Cards,UNDERLINE,Bold Underlined"/>
    <w:basedOn w:val="Normal"/>
    <w:next w:val="Normal"/>
    <w:link w:val="TitleChar"/>
    <w:uiPriority w:val="6"/>
    <w:qFormat/>
    <w:rsid w:val="004324B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4324B5"/>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4324B5"/>
    <w:pPr>
      <w:spacing w:after="0" w:line="240" w:lineRule="auto"/>
    </w:pPr>
    <w:rPr>
      <w:b/>
      <w:bCs/>
      <w:sz w:val="24"/>
      <w:u w:val="single"/>
    </w:rPr>
  </w:style>
  <w:style w:type="character" w:customStyle="1" w:styleId="Box">
    <w:name w:val="Box"/>
    <w:uiPriority w:val="1"/>
    <w:qFormat/>
    <w:rsid w:val="004324B5"/>
    <w:rPr>
      <w:b/>
      <w:bCs w:val="0"/>
      <w:u w:val="single"/>
      <w:bdr w:val="single" w:sz="4" w:space="0" w:color="auto" w:frame="1"/>
    </w:rPr>
  </w:style>
  <w:style w:type="character" w:styleId="IntenseEmphasis">
    <w:name w:val="Intense Emphasis"/>
    <w:aliases w:val="Bold Cite Char,Citation Char Char Char,Heading 3 Char1 Char Char Char,cites Char Ch"/>
    <w:uiPriority w:val="5"/>
    <w:qFormat/>
    <w:rsid w:val="004324B5"/>
    <w:rPr>
      <w:bCs/>
      <w:u w:val="single"/>
    </w:rPr>
  </w:style>
  <w:style w:type="character" w:customStyle="1" w:styleId="cardtextChar">
    <w:name w:val="card text Char"/>
    <w:link w:val="cardtext"/>
    <w:locked/>
    <w:rsid w:val="004324B5"/>
    <w:rPr>
      <w:rFonts w:ascii="Times New Roman" w:eastAsia="Calibri" w:hAnsi="Times New Roman" w:cs="Times New Roman"/>
      <w:sz w:val="20"/>
    </w:rPr>
  </w:style>
  <w:style w:type="paragraph" w:customStyle="1" w:styleId="cardtext">
    <w:name w:val="card text"/>
    <w:basedOn w:val="Normal"/>
    <w:link w:val="cardtextChar"/>
    <w:qFormat/>
    <w:rsid w:val="004324B5"/>
    <w:pPr>
      <w:ind w:left="288" w:right="288"/>
    </w:pPr>
    <w:rPr>
      <w:rFonts w:ascii="Times New Roman" w:eastAsia="Calibri" w:hAnsi="Times New Roman" w:cs="Times New Roman"/>
      <w:sz w:val="20"/>
    </w:rPr>
  </w:style>
  <w:style w:type="character" w:customStyle="1" w:styleId="apple-style-span">
    <w:name w:val="apple-style-span"/>
    <w:rsid w:val="004324B5"/>
  </w:style>
  <w:style w:type="character" w:customStyle="1" w:styleId="apple-converted-space">
    <w:name w:val="apple-converted-space"/>
    <w:rsid w:val="004324B5"/>
  </w:style>
  <w:style w:type="paragraph" w:customStyle="1" w:styleId="loose">
    <w:name w:val="loose"/>
    <w:basedOn w:val="Normal"/>
    <w:rsid w:val="004324B5"/>
    <w:pPr>
      <w:spacing w:before="100" w:beforeAutospacing="1" w:after="100" w:afterAutospacing="1"/>
    </w:pPr>
    <w:rPr>
      <w:rFonts w:ascii="Times New Roman" w:eastAsia="Times New Roman" w:hAnsi="Times New Roman"/>
    </w:rPr>
  </w:style>
  <w:style w:type="character" w:customStyle="1" w:styleId="blue">
    <w:name w:val="blue"/>
    <w:rsid w:val="004324B5"/>
  </w:style>
  <w:style w:type="paragraph" w:styleId="DocumentMap">
    <w:name w:val="Document Map"/>
    <w:basedOn w:val="Normal"/>
    <w:link w:val="DocumentMapChar"/>
    <w:uiPriority w:val="99"/>
    <w:semiHidden/>
    <w:unhideWhenUsed/>
    <w:rsid w:val="004324B5"/>
    <w:rPr>
      <w:rFonts w:ascii="Lucida Grande" w:hAnsi="Lucida Grande" w:cs="Lucida Grande"/>
    </w:rPr>
  </w:style>
  <w:style w:type="character" w:customStyle="1" w:styleId="DocumentMapChar">
    <w:name w:val="Document Map Char"/>
    <w:basedOn w:val="DefaultParagraphFont"/>
    <w:link w:val="DocumentMap"/>
    <w:uiPriority w:val="99"/>
    <w:semiHidden/>
    <w:rsid w:val="004324B5"/>
    <w:rPr>
      <w:rFonts w:ascii="Lucida Grande" w:hAnsi="Lucida Grande" w:cs="Lucida Grande"/>
    </w:rPr>
  </w:style>
  <w:style w:type="character" w:styleId="PageNumber">
    <w:name w:val="page number"/>
    <w:basedOn w:val="DefaultParagraphFont"/>
    <w:uiPriority w:val="99"/>
    <w:semiHidden/>
    <w:unhideWhenUsed/>
    <w:rsid w:val="004324B5"/>
  </w:style>
  <w:style w:type="paragraph" w:styleId="NoSpacing">
    <w:name w:val="No Spacing"/>
    <w:uiPriority w:val="1"/>
    <w:rsid w:val="004324B5"/>
    <w:pPr>
      <w:spacing w:after="0" w:line="240" w:lineRule="auto"/>
    </w:pPr>
    <w:rPr>
      <w:rFonts w:eastAsiaTheme="minorEastAsia"/>
      <w:sz w:val="24"/>
      <w:szCs w:val="24"/>
    </w:rPr>
  </w:style>
  <w:style w:type="paragraph" w:styleId="ListParagraph">
    <w:name w:val="List Paragraph"/>
    <w:basedOn w:val="Normal"/>
    <w:uiPriority w:val="34"/>
    <w:rsid w:val="00432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ganicconsumers.org/articles/article_21747.cfm" TargetMode="External"/><Relationship Id="rId18" Type="http://schemas.openxmlformats.org/officeDocument/2006/relationships/hyperlink" Target="http://www.celsias.com/article/identity-politics-climate-change-hel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psa.research.pdx.edu/meet/2012/kingmdawn.pdf" TargetMode="External"/><Relationship Id="rId17" Type="http://schemas.openxmlformats.org/officeDocument/2006/relationships/hyperlink" Target="http://climate.columbia.edu/sitefiles/file/Marx_GEC_2007.pdf" TargetMode="External"/><Relationship Id="rId2" Type="http://schemas.openxmlformats.org/officeDocument/2006/relationships/customXml" Target="../customXml/item2.xml"/><Relationship Id="rId16" Type="http://schemas.openxmlformats.org/officeDocument/2006/relationships/hyperlink" Target="http://www.humanists.net/pdhutcheon/humanist%20articles/lewontn.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uoregon.edu/org/jell/docs/251/peters.pdf" TargetMode="External"/><Relationship Id="rId5" Type="http://schemas.openxmlformats.org/officeDocument/2006/relationships/styles" Target="styles.xml"/><Relationship Id="rId15" Type="http://schemas.openxmlformats.org/officeDocument/2006/relationships/hyperlink" Target="http://www.ejcc.org/climateofchange.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ao.org/docs/eims/upload/275960/al185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Amir Javeri</dc:creator>
  <cp:keywords>Verbatim</cp:keywords>
  <dc:description>Verbatim 4.6</dc:description>
  <cp:lastModifiedBy>Amir Javeri</cp:lastModifiedBy>
  <cp:revision>1</cp:revision>
  <dcterms:created xsi:type="dcterms:W3CDTF">2013-12-11T21:43:00Z</dcterms:created>
  <dcterms:modified xsi:type="dcterms:W3CDTF">2013-12-11T21:43:00Z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